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67" w:rsidRDefault="005658A6">
      <w:pPr>
        <w:pStyle w:val="Titolo1"/>
      </w:pPr>
      <w:r>
        <w:t>FAC-SIMILE DOMANDA DI MANIFESTAZIONE DI INTERESSE</w:t>
      </w:r>
    </w:p>
    <w:p w:rsidR="005F4567" w:rsidRDefault="005658A6">
      <w:r>
        <w:t>Al Comune di Surano (LE)</w:t>
      </w:r>
      <w:r>
        <w:br/>
        <w:t>2° Settore – Gestione Territorio e Patrimonio</w:t>
      </w:r>
      <w:r>
        <w:br/>
        <w:t>tramite piattaforma telematica TUTTOGARE – Unione dei Comuni Terre di Mezzo</w:t>
      </w:r>
    </w:p>
    <w:p w:rsidR="005F4567" w:rsidRDefault="005658A6">
      <w:r>
        <w:br/>
        <w:t>OGGETTO:</w:t>
      </w:r>
      <w:r>
        <w:br/>
        <w:t xml:space="preserve">Manifestazione di interesse a partecipare alla </w:t>
      </w:r>
      <w:r>
        <w:t>procedura negoziata senza bando, ai sensi dell’art. 50, comma 1, lett. c) del D.Lgs. 36/2023, per l’affidamento dei:</w:t>
      </w:r>
      <w:r>
        <w:br/>
        <w:t>“Lavori di ampliamento per la realizzazione di un asilo nido comunale” – CUP: H18H25000220006</w:t>
      </w:r>
    </w:p>
    <w:p w:rsidR="005F4567" w:rsidRDefault="005658A6">
      <w:r>
        <w:br/>
        <w:t>Il/La sottoscritto/a _______________________</w:t>
      </w:r>
      <w:r>
        <w:t>_______, nato/a a _____________________ il __________, residente in _____________________ (___), C.F. _____________________, in qualità di legale rappresentante della ditta/impresa:</w:t>
      </w:r>
      <w:r>
        <w:br/>
      </w:r>
      <w:r>
        <w:br/>
        <w:t>- Denominazione/Ragione sociale: __________________________</w:t>
      </w:r>
      <w:r>
        <w:br/>
        <w:t>- Forma giuri</w:t>
      </w:r>
      <w:r>
        <w:t>dica: __________________________</w:t>
      </w:r>
      <w:r>
        <w:br/>
        <w:t>- Sede legale: __________________________</w:t>
      </w:r>
      <w:r>
        <w:br/>
        <w:t>- C.F./P. IVA: __________________________</w:t>
      </w:r>
      <w:r>
        <w:br/>
        <w:t>- Iscrizione C.C.I.A.A. di __________ al n. __________</w:t>
      </w:r>
      <w:r>
        <w:br/>
        <w:t>- PEC: __________________________</w:t>
      </w:r>
      <w:r>
        <w:br/>
        <w:t>- Telefono: __________________________</w:t>
      </w:r>
    </w:p>
    <w:p w:rsidR="005F4567" w:rsidRDefault="005658A6">
      <w:pPr>
        <w:pStyle w:val="Titolo2"/>
      </w:pPr>
      <w:r>
        <w:t>DICHIARA</w:t>
      </w:r>
    </w:p>
    <w:p w:rsidR="005F4567" w:rsidRDefault="005658A6">
      <w:r>
        <w:t>1.</w:t>
      </w:r>
      <w:r>
        <w:t xml:space="preserve"> di essere interessato/a a partecipare alla procedura negoziata per l’affidamento dei lavori in oggetto;</w:t>
      </w:r>
    </w:p>
    <w:p w:rsidR="005F4567" w:rsidRDefault="005658A6">
      <w:r>
        <w:t>2. di essere in possesso dei requisiti di ordine generale di cui all’art. 94 del D.Lgs. 36/2023 e di non trovarsi in alcuna delle condizioni ostative p</w:t>
      </w:r>
      <w:r>
        <w:t>reviste dalla normativa vigente (D.Lgs. 159/2011, D.Lgs. 165/2001 e s.m.i.);</w:t>
      </w:r>
    </w:p>
    <w:p w:rsidR="005F4567" w:rsidRDefault="005658A6">
      <w:r>
        <w:t>3. di essere iscritto/a al Registro delle Imprese della C.C.I.A.A. per attività inerente l’oggetto dell’appalto;</w:t>
      </w:r>
    </w:p>
    <w:p w:rsidR="005F4567" w:rsidRDefault="005658A6">
      <w:r>
        <w:t>4. di possedere attestazione SOA per la categoria prevalente OG1 –</w:t>
      </w:r>
      <w:r>
        <w:t xml:space="preserve"> classifica II o </w:t>
      </w:r>
      <w:proofErr w:type="spellStart"/>
      <w:r>
        <w:t>superiore</w:t>
      </w:r>
      <w:proofErr w:type="spellEnd"/>
      <w:r>
        <w:t xml:space="preserve"> e </w:t>
      </w:r>
      <w:proofErr w:type="spellStart"/>
      <w:r>
        <w:t>qualificazione</w:t>
      </w:r>
      <w:proofErr w:type="spellEnd"/>
      <w:r>
        <w:t xml:space="preserve"> </w:t>
      </w:r>
      <w:r>
        <w:t>OG11 _________________</w:t>
      </w:r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certificazione</w:t>
      </w:r>
      <w:proofErr w:type="spellEnd"/>
      <w:r>
        <w:t xml:space="preserve"> di qualità aziendale UNI EN ISO 9000 in corso di validità;</w:t>
      </w:r>
    </w:p>
    <w:p w:rsidR="005F4567" w:rsidRDefault="005658A6">
      <w:r>
        <w:t>5. di impegnarsi a presentare, in caso di invito, tutta la documentazione richiesta dalla</w:t>
      </w:r>
      <w:r>
        <w:t xml:space="preserve"> normativa vigente e dal disciplinare di gara;</w:t>
      </w:r>
    </w:p>
    <w:p w:rsidR="005F4567" w:rsidRDefault="005658A6">
      <w:r>
        <w:t>6. di accettare integralmente quanto previsto nell’avviso pubblico.</w:t>
      </w:r>
    </w:p>
    <w:p w:rsidR="005F4567" w:rsidRDefault="005658A6">
      <w:pPr>
        <w:pStyle w:val="Titolo2"/>
      </w:pPr>
      <w:r>
        <w:lastRenderedPageBreak/>
        <w:t>ALLEGA</w:t>
      </w:r>
    </w:p>
    <w:p w:rsidR="005F4567" w:rsidRDefault="005658A6">
      <w:r>
        <w:t>- copia documento di identità del legale rappresentante in corso di validità;</w:t>
      </w:r>
    </w:p>
    <w:p w:rsidR="005F4567" w:rsidRDefault="005658A6">
      <w:r>
        <w:t>- procura speciale (ove ricorra).</w:t>
      </w:r>
    </w:p>
    <w:p w:rsidR="005F4567" w:rsidRDefault="005658A6">
      <w:r>
        <w:br/>
        <w:t>Luogo e data, _______</w:t>
      </w:r>
      <w:r>
        <w:t>______________</w:t>
      </w:r>
      <w:r>
        <w:br/>
      </w:r>
      <w:r>
        <w:br/>
        <w:t>Firma digitale del legale rappresentante</w:t>
      </w:r>
      <w:r>
        <w:br/>
        <w:t>_____________________________</w:t>
      </w:r>
    </w:p>
    <w:sectPr w:rsidR="005F456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658A6"/>
    <w:rsid w:val="005F4567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F73BB-D029-465F-91BC-ACC0A8F3F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Giacomo</cp:lastModifiedBy>
  <cp:revision>2</cp:revision>
  <dcterms:created xsi:type="dcterms:W3CDTF">2013-12-23T23:15:00Z</dcterms:created>
  <dcterms:modified xsi:type="dcterms:W3CDTF">2025-09-20T07:03:00Z</dcterms:modified>
  <cp:category/>
</cp:coreProperties>
</file>